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d3f5" w14:textId="57dd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249 "О бюджете Тагильского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июня 2025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Тагильского сельского округа Сарыкольского района Костанайской области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Тагильского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124 977,0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104 951,0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- 0,4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ха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                       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