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126d" w14:textId="6281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246 "О бюджете Севастопольского сельского округа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февраля 2025 года № 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Севастопольского сельского округа Сарыкольского района Костанайской области на 2025-2027 годы" от 30 декабря 2024 года № 246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Севастопольского сельского округа Сарыкольского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29 397,0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16 758,0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12 639,0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39 397,2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- 10 000,2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10 000,2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- 10 000,2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