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e2283" w14:textId="1ce22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на территории поселка Сарыколь частное подворье Белейчук Л.В. по бешенству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Сарыколь Сарыкольского района Костанайской области от 18 сентября 2025 года № 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руководителя Сарыкольской районной территориальной инспекции Комитета ветеринарного контроля и надзора Министерства сельского хозяйства Республики Казахстан от 15 сентября 2025 года № 01-10/357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установленные 17 июля 2025 года ограничительные мероприятия на территории поселка Сарыколь улица Привокзальная 4Б квартира 1, частное подворье Белейчук Л.В., в связи с проведением комплекса ветеринарных мероприятий по бешенству животных. Объявить территорию поселка Сарыколь частное подворье Белейчук Л.В. благополучным по бешенству.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поселка Сарыколь Сарыкольского района "Об установлении ограничительных мероприятий" от 17 июля 2025 года № 6.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поселка Сарыколь Сарыкольского района"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течении пяти рабочих дней со дня подписания настоящего решения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Министерство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Сарыкольского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поселка Сарыколь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Горшенин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"Сарыкольское районное Управление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санитарно-эпидемиологического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контроля Департамента санитарно-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эпидемиологического контроля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 Комитета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санитарно-эпидемиологического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контроля Министерства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здравоохранения Республики Казахстан"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 С. Ибраева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____________________ 2025 год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"Сарыкольская районная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территориальная инспекция Комитета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ветеринарного контроля и надзора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сельского хозяйства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А. Молдахметова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__________________ 2025 год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