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1d4" w14:textId="ea2c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2025 года № 176 "О бюджете села Шолаксай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декабря 2025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Шолаксай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Шолаксай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63 841,2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46 411,2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