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8b0c" w14:textId="4928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5 января 2025 года № 176 "О бюджете села Шолаксай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26 ноября 2025 года № 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5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Шолаксай Наурзумского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Шолаксай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48 841,2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46 411,2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50 525,7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- 1684,5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1684,5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1684,5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48841,2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