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30d2" w14:textId="ec13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Наурзумского района от 18 апреля 2022 года № 106 "Об утверждении Положения о государственном учреждении "Отдел физической культуры и спорта Наурзумского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30 декабря 2025 года № 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Наурзумского района от 18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физической культуры и спорта Наурзумского района"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Наурзумского района",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17), 18), 19)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Наурзумского района"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Наурзумского района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22 января 2026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Ихтиляпов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