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1096" w14:textId="87a1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Наурзумского района от 19 марта 2018 года № 30 "Об утверждении Методики оценки деятельности административных государственных служащих корпуса "Б" местных исполнительных органов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25 сентября 2025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от 19 марта 2018 года № 30 "Об утверждении Методики оценки деятельности административных государственных служащих корпуса "Б" местных исполнительных органов Наурзумского района" (зарегистрировано в Реестре государственной регистрации нормативных правовых актов за № 7676).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Наурзумского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