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7944c" w14:textId="7f794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 и сельских округов Карасуского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29 декабря 2025 года № 282.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01.01.2026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Карасуский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Айдарлинского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33 854,0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24 688,0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8 988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40 465,5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- 6 611,5 тысяча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6 611,5 тысяча тенге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Карасуского района Костанайской области от 10.04.2026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Айдарлинского сельского округа предусмотрен объем субвенций, передаваемых из районного бюджета на 2026 год в сумме 8 988,0 тысяч тенге.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села Жалгыскан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25 419,0 тысяч тенге, в том числе по: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11 890,0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13 529,0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28 759,0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- 3 340,0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3 340,0 тысяч тенге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Карасуского района Костанайской области от 10.04.2026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села Жалгыскан предусмотрен объем субвенций, передаваемых из районного бюджета на 2026 год в сумме 13 529,0 тысяч тенге.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Жамбылского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52 105,0 тысяч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52 105,0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0,0 тысячи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75 426,4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- 23 321,4 тысяча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23 321,4 тысяча тенге.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Карасуского района Костанайской области от 10.04.2026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2026 году предусмотрены бюджетные изъятия из бюджета Жамбылского сельского округа в районный бюджет в сумме 14 480,0 тысяч тенге.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Ильичевского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33 424,0 тысячи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19 316,0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14 108,0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41 689,0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- 8 265,0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8 265,0 тысяч тенге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маслихата Карасуского района Костанайской области от 10.04.2026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Ильичевского сельского округа предусмотрен объем субвенций, передаваемых из районного бюджета на 2026 год в сумме 14 108,0 тысяч тенге.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Карамырзинского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30 984,0 тысячи тенге, в том числе по: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17 824,0 тысячи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13 160,0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33 534,8 тысячи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- 2 550,8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2 550,8 тысяч тенге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маслихата Карасуского района Костанайской области от 10.04.2026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Карамырзинского сельского округа предусмотрен объем субвенций, передаваемых из районного бюджета на 2026 год в сумме 13 160,0 тысяч тенге.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Карасуского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138 936,0 тысяч тенге, в том числе по: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138 183,0 тысячи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395,0 тысяч тенге;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358,0 тысяч тенге;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0,0 тысяч тенге;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168 795,3 тысяч тенге;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- 29 859,3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29 859,3 тысяч тенге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маслихата Карасуского района Костанайской области от 10.04.2026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Койбагарского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42 828,0 тысяч тенге, в том числе по: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18 425,0 тысяч тенге;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241,0 тысяча тенге;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24 162,0 тысяч тенге;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45 137,0 тысяч тенге;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- 2 309,0 тысяч тенге;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2 309,0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маслихата Карасуского района Костанайской области от 10.04.2026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Учесть, что в бюджете Койбагарского сельского округа предусмотрен объем субвенций, передаваемых из районного бюджета на 2026 год в сумме 24 162,0 тысячи тенге.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Люблинского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33 631,0 тысяча тенге, в том числе по: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18 991,0 тысяча тенге;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14 640,0 тысяч тенге;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35 958,1 тысячи тенге;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- 2 327,1 тысяч тенге;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2 327,1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 маслихата Карасуского района Костанайской области от 10.04.2026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Учесть, что в бюджете Люблинского сельского округа предусмотрен объем субвенций, передаваемых из районного бюджета на 2026 год в сумме 14 640,0 тысяч тенге.</w:t>
      </w:r>
    </w:p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села Новопавловка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34 973,0 тысячи тенге, в том числе по: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5 270,0 тысячи тенге;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29 703,0 тысячи тенге;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36 546,2 тысяч тенге;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- 1 573,2 тысячи тенге;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1 573,2 тысячи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решения маслихата Карасуского района Костанайской области от 10.04.2026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Учесть, что в бюджете села Новопавловка предусмотрен объем субвенций, передаваемых из районного бюджета на 2026 год в сумме 29 703,0 тысячи тенге.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Октябрьского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250 122,0 тысячи тенге, в том числе по: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82 394,0 тысячи тенге;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167 728,0 тысяч тенге;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282 170,0 тысяч тенге;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- 32 048,0 тысячи тенге;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32 048,0 тысячи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решения маслихата Карасуского района Костанайской области от 10.04.2026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Учесть, что в 2026 году предусмотрены бюджетные изъятия из бюджета Октябрьского сельского округа в районный бюджет в сумме 9 754,0 тысячи тенге.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бюджет Ушаковского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33 232,0 тысячи тенге, в том числе по: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16 540,0 тысяч тенге;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16 692,0 тысячи тенге;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41 305,3 тысяч тенге;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- 8 073,3 тысячи тенге;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8 073,3 тысячи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решения маслихата Карасуского района Костанайской области от 10.04.2026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Учесть, что в бюджете Ушаковского сельского округа предусмотрен объем субвенций, передаваемых из районного бюджета на 2026 год в сумме 16 692,0 тысячи тенге.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Челгашинского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45 417,0 тысяч тенге, в том числе по: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44 136,0 тысяч тенге;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66,0 тенге;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1 215,0 тысяч тенге;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52 797,6 тысяч тенге;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- 7 380,6 тысячи тенге;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7 380,6 тысячи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решения маслихата Карасуского района Костанайской области от 10.04.2026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Учесть, что в бюджете Челгашинского сельского округа предусмотрен объем субвенций, передаваемых из районного бюджета на 2026 год в сумме 1 215,0 тысяч тенге.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Утвердить бюджет Черняевского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38 136,0 тысяч тенге, в том числе по: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9 516,0 тысяч тенге;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28 620,0 тысяч тенге;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41 507,7 тысяч тенге;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- 3 371,7 тысяча тенге;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3 371,7 тысяча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в редакции решения маслихата Карасуского района Костанайской области от 10.04.2026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Учесть, что в бюджете Черняевского сельского округа предусмотрен объем субвенций, передаваемых из районного бюджета на 2026 год в сумме 28 620,0 тысяч тенге.</w:t>
      </w:r>
    </w:p>
    <w:bookmarkStart w:name="z18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Настоящее решение вводится в действие с 1 января 2026 года.</w:t>
      </w:r>
    </w:p>
    <w:bookmarkEnd w:id="1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bookmarkStart w:name="z194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2026 год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Карасуского района Костанайской области от 10.04.2026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bookmarkStart w:name="z199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2027 год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bookmarkStart w:name="z204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2028 год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bookmarkStart w:name="z209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Жалгыскан на 2026 год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маслихата Карасуского района Костанайской области от 10.04.2026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bookmarkStart w:name="z214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Жалгыскан на 2027 год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bookmarkStart w:name="z219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Жалгыскан на 2028 год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bookmarkStart w:name="z224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2026 год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маслихата Карасуского района Костанайской области от 10.04.2026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bookmarkStart w:name="z229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2027 год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bookmarkStart w:name="z234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2028 год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bookmarkStart w:name="z239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Ильичевского сельского округа на 2026 год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маслихата Карасуского района Костанайской области от 10.04.2026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bookmarkStart w:name="z244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Ильичевского сельского округа на 2027 год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bookmarkStart w:name="z249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Ильичевского сельского округа на 2028 год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bookmarkStart w:name="z254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Карамырзинского сельского округа на 2026 год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маслихата Карасуского района Костанайской области от 10.04.2026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bookmarkStart w:name="z259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Карамырзинского сельского округа на 2027 год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bookmarkStart w:name="z264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Карамырзинского сельского округа на 2028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bookmarkStart w:name="z269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2026 год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маслихата Карасуского района Костанайской области от 10.04.2026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населенныхпунктоыв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bookmarkStart w:name="z274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2027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населенныхпунктоыв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bookmarkStart w:name="z279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2028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населенныхпунктоыв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bookmarkStart w:name="z284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Койбагарского сельского округа на 2026 год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маслихата Карасуского района Костанайской области от 10.04.2026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bookmarkStart w:name="z289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Койбагарского сельского округа на 2027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bookmarkStart w:name="z294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Койбагарского сельского округа на 2028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bookmarkStart w:name="z299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Люблинского сельского округа на 2026 год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маслихата Карасуского района Костанайской области от 10.04.2026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bookmarkStart w:name="z304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Люблинского сельского округа на 2027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bookmarkStart w:name="z309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Люблинского сельского округа на 2028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bookmarkStart w:name="z314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Новопавловка на 2026 год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маслихата Карасуского района Костанайской области от 10.04.2026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bookmarkStart w:name="z319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Новопавловка на 2027 год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bookmarkStart w:name="z324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Новопавловка на 2028 год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bookmarkStart w:name="z329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2026 год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маслихата Карасуского района Костанайской области от 10.04.2026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bookmarkStart w:name="z334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2027 год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населенныхпунктоыв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bookmarkStart w:name="z339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2028 год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населенныхпунктоыв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bookmarkStart w:name="z344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Ушаковского сельского округана 2026 год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маслихата Карасуского района Костанайской области от 10.04.2026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bookmarkStart w:name="z349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Ушаковского сельского округа на 2027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bookmarkStart w:name="z354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Ушаковского сельского округана 2028год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bookmarkStart w:name="z359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Челгашинского сельского округа на 2026 год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маслихата Карасуского района Костанайской области от 10.04.2026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bookmarkStart w:name="z364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Челгашинского сельского округа на 2027 год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bookmarkStart w:name="z369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Челгашинского сельского округа на 2028 год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bookmarkStart w:name="z374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Черняевского сельского округана 2026 год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решения маслихата Карасуского района Костанайской области от 10.04.2026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bookmarkStart w:name="z379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Черняевского сельского округа на 2027 год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bookmarkStart w:name="z384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Черняевского сельского округа на 2028 год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