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a7e" w14:textId="de41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ноября 2025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публичный сервитут на земельный участок общей площадью - 211,2382 гектар, расположенный на территории Карасуского района, для обслуживания и эксплуатации отводного канала.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