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ab59" w14:textId="b66a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и перечня организаций, в которых должны выполняться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7 августа 2025 года № 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01.09.2025 в соответствии с пунктом 4 настоящего постановления.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акимат Карасуского района 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общественных работ и перечень организаций, в которых должны выполняться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акимата Карасуского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сентября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и перечень организаций, в которых должны выполняться общественные работы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Айдарлинского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Карамырзинского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Карасуского сельского округа Карасуского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Койбагарского сельского округа Карасуского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Люблинского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Октябрьского сельского округа Карасуского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Челгашинского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