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03a4" w14:textId="85b0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Карабалыкского района от 28 мая 2020 года № 503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28 августа 2025 года № 204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Карабалыкского района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местности" от 28 мая 2020 года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9228)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специалистам в области социального обеспечения, культуры и спорта, являющимся гражданскими служащими и работающим в сельской местности, повышенных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специалистам в области социального обеспечения, культуры и спорта,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