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2060" w14:textId="a132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25 января 2022 года № 111 "Об утверждении норм образования и накопления коммунальных отходов по Житикаринскому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июля 2025 года № 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норм образования и накопления коммунальных отходов по Житикаринскому району" от 25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26662)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Житикаринскому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сады, ясли и другие дошкольные учреждения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сотрудник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посадочное место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посадочное место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Музеи, выставки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 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Торговля с машин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Рынки, торговые павильоны, киоски лотки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м2 торговой площади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быта: обслуживания населения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Вокзалы, автовокзалы, аэропорты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Пляжи, уличные сметы с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АЗС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гараж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Парикмахерские, косметические салоны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