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f87e" w14:textId="e23f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28 апреля 2025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"Брендт" публичный сервитут на земельные участки общей площадью 18872,4 гектара, расположенные на территории Житикаринского района, для разведки полезных ископаемых и геологического изучения, сроком до 31 декабря 2026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