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f30f" w14:textId="ee0f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Денисовского района от 16 ноября 2021 года № 218 "Об утверждении Порядка расчетов прогнозных объемов доходов и затрат бюджетов сел и сельских округов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17 сентября 2025 года № 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постановление акимата Денисовского района от 16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расчетов прогнозных объемов доходов и затрат бюджетов сел и сельских округов Денисовского района"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Денисовского района"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