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e9e9" w14:textId="b1ce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273 "О бюджете села Коктал Аулиекольского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23 июля 2025 года № 331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села Коктал Аулиекольского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Коктал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33 111,5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12 693,5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19 848,0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37 820,3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- 4 708,8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4 708,8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нематертиальных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