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ff2" w14:textId="024c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263 "О бюджете поселка Кушмурун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2025-2027 годы" от 27 декабря 2024 года № 263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Кушмурун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287 692,9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198 653,9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337 005,7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- 49 312,8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49 312,8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