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f8dd" w14:textId="b02f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121 "О районном бюджете Амангельдинского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12 февраля 2025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районном бюджете Амангельдинского района на 2025 - 2027 годы" от 30 декабря 2024 года № 121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2 248 718,3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883 110,0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38 032,0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1 327 376,3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2 389 027,7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83 569,1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109 538,1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25 969,0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- 223 878,5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223 878,5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М.С. Сакетов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февраля 2025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-223 878,5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