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10f3" w14:textId="07a1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3 октября 2025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01.09.2025 в соответствии с пунктом 4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Амангельдинского района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транспорта, автомобильных дорог и жилищной инспекции акимата Амангельдинского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Амангельдинского сельского округа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Амантогайского сельского округа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Аксай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Байгабылского сельского округа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Кабыргинского сельского округа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Кумкешуского сельского округа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Тастинского сельского округа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Уштогайского сельского округа Амангельдинского район"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Урпекского сельского округа Амангельдинского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