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0b6c8" w14:textId="440b6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Алтынсаринского районного маслихата Костанайской области от 12 апреля 2024 года № 72 "Об утверждении Правил оказания социальной помощи, установления ее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26 декабря 2025 года № 175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Алтынсаринский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Алтынсаринского районного маслихата Костанайской области от 12 апреля 2024 года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ее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10202-10)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лицам, освободившимся из мест лишения свободы, находящимся на учете службы пробации, без учета доходов, единовременно, в размере 10 месячных расчетных показателей;"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Алтынсаринского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Мусапирова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