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470" w14:textId="a846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110 "О районном бюджете Алтынсаринского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апреля 2025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4095125,9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1508534,0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2573207,9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4133347,0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56448,0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- 68277,1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68277,1 тысяча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