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46c9" w14:textId="f094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села Свердловка от 30 июня 2025 года № 7 "Об установлении ограничительных мероприятий на территории ТОО "Жанабек" села Свердловка"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Свердловка Алтынсаринского района Костанайской области от 4 сентября 2025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руководителя государственного учреждения "Алтынсаринского районная территориальная инспекция Комитета ветеринарного контроля и надзора Министерства сельского хозяйства Республики Казахстан" от 02 сентября 2025 года № 01-20/195 аким села Свердловка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бешенству крупного рогатого скота на территории ТОО "Жанабек" (гурт № 1, база № 9), расположенного по адресу: село Свердловка Алтынсаринского,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села Свердловка "Об установлении ограничительных мероприятий на территории ТОО Жанабек" села Свердловка" от 30 июня 2025 года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Свердловка"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включение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Алтынсаринского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Свердловка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"Алтынсаринская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инспекция Комитета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Б. Жакенов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"Алтынсаринское районное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санитарно-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Альмаганбет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