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647b" w14:textId="1766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Октябрьский города Лисаковска Костанайской области от 9 декабря 2025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поселка Октябрьский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"Алюминий Казахстана" из категории земель населенных пунктов публичный сервитут на земельный участок, расположенный по адресу: поселок Октябрьский, для целей недропользования, связанных с геологическим изучением и разведкой полезных ископаемых, общей площадью 49, 3500 гектара сроком до 16 сентября 2031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Октябрьский"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Лисаковска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Октябрьский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