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6542" w14:textId="e906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10 декабря 2025 года № 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коммунальных государственных предприятий города Лисаковска, осуществляющих деятельность в социальной сфере в размере 50 процентов от суммы чистого дохода государственного предприятия.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