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acca" w14:textId="356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государственного учреждения "Отдел занятости и социальных программ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 декабря 2025 года № 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Приказом Министра культуры и информации Республики Казахстан от 14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 256-НҚ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деятельности Центров поддержки семьи",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поддержки семьи" государственного учреждения "Отдел занятости и социальных программ акимата города Аркалыка".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поддержки семьи" государственного учреждения "Отдел занятости и социальных программ акимата города Аркалыка"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поддержки семьи" государственного учреждения "Отдел занятости и социальных программ акимата города Аркалыка"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 (далее - Центр поддержки семьи)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 реализации мер государственной семейной политики, в том числе мер по сохранению брака и семьи, разрешению семейных конфликтов,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на территории города Аркалыка Костанайской области.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поддержки семьи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июня 2024 года № 192 "Об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органов", а также настоящим Уставом.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поддержки семьи является местный исполнительный орган – акимат города Аркалыка Костанайской области.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Центра поддержки семьи является: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"Арқалық қаласы әкімдігінің жұмыспен қамту және әлеуметтік бағдарламалар бөлімі" мемлекеттік мекемесінің "Отбасын қолдау орталығы" коммуналдық мемлекеттік мекемесі;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юридического лица: 110300, Республика Казахстан, Костанайская область, город Аркалык, улица Абая, дом 62.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поддержки семьи является юридическим лицом в организационно-правовой форме коммунального государственного учреждения, имеет самостоятельный баланс,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самостоятельный баланс и счета в органах казначейства Министерства Финансов Республики Казахстан в соответствии с действующим законодательством.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поддержки семьи не может создавать, а также выступать учредителем (участником) другого юридического лица.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поддержки семьи отвечает по своим обязательствам, находящимися в его распоряжении деньгами. При недостаточности у Центра поддержки семьи денег субсидиарную ответственность по его обязательствам несет Республика Казахстан или административно – территориальная единица средствами соответствующего бюджета.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Гражданско-правовые сделки Центра поддержки семьи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Предметом деятельности государственного учреждения является реализация мер государственной семейной политики, а также всесторонняя поддержка лиц (семей), оказавшихся в трудной жизненной ситуации.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деятельности государственного учреждения является укрепление института семьи, повышение благосостояния семьи путем всесторонней поддержки обратившихся лиц (семей), в том числе лиц (семей), оказавшихся в трудной жизненной ситуации.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достижения своих целей государственное учреждение осуществляет следующие виды деятельности: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мер государственной семейной политики, в том числе мер по сохранению брака и семьи, разрешению семейных конфликтов;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информационно-разъяснительная работа о направлениях и мерах государственной семейной политики;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иных мер по профилактике бытового насилия в соответствии с законодательством Республики Казахстан.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местного исполнительного органа, прокурора.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Центром поддержки семьи осуществляет государственное учреждение "Отдел занятости и социальных программ города Аркалыка".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занятости и социальных программ города Аркалыка" в установленном законодательством порядке осуществляет следующие функции: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поддержки семьи имущество;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Центра поддержки семьи;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Устав Центра поддержки семьи, внесение в него изменений и дополнений;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 финансирования Центра поддержки семьи;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руководителя Центра поддержки семьи, основания освобождения его от занимаемой должности;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Центра поддержки семьи;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возложенные на него настоящим уставом и иным законодательством Республики Казахстан.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Центра поддержки семьи назначается на должность и освобождается от должности государственным учреждением "Отдел занятости и социальных программ города Аркалыка".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поддержки семьи организует и руководит работой Центра поддержки семьи, непосредственно подчиняется государственному учреждению "Отдел занятости и социальных программ города Аркалыка" и несет персональную ответственность за выполнение возложенных на Центра поддержки семьи задач, осуществление им своих функций и за целевое использование финансовых средств.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Центра поддержки семьи действует на принципах единоначалия и самостоятельно решает вопросы деятельности Центра поддержки семьи в соответствии с его компетенцией, определяемой законодательством Республики Казахстан и настоящим уставом.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руководителя Центра поддержки семьи, направленные на осуществление Центром поддержки семьи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Центра поддержки семьи в установленном законодательством Республики Казахстан порядке: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 поддержки семьи;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поддержки семьи в государственных органах, иных организациях;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поддержки семьи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 поддержки семьи;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 поддержки семьи, в порядке, установленном законодательством Республики Казахстан;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Центра поддержки семьи;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и несет персональную ответственность;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решения, обеспечивает сохранность и эффективное использование имущества Центра поддержки семьи;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 и настоящим уставом.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Центра поддержки семьи составляют активы юридического лица, стоимость которых отражается на его балансе. Имущество Центра поддержки семьи формируется за счет: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поддержки семьи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законами Республики Казахстан Центру поддержки семьи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Центра поддержки семьи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поддержки семьи ведет бухгалтерский учет и представляет отчетность в соответствии с законодательством Республики Казахстан.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Центра поддержки семьи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Центра поддержки семьи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Внесение изменений и дополнений в учредительные документы Центра поддержки семьи производится по решению местного исполнительного органа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Центра поддержки семьи производится по решению местного исполнительного органа.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Центр поддержки семьи ликвидируется также по другим основаниям, предусмотренным законодательными актами.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 ликвидированного государственного юридического лица, оставшееся после удовлетворения требований кредиторов, перераспределяется государственным учреждением "Отдел занятости и социальных программ города Аркалыка".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Деньги ликвидированного Центра поддержки семьи, включая средства, полученные в результате реализации имущества этого юридического лица, оставшееся после удовлетворения требований кредиторов, зачисляются в доход соответствующего бюджета.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государственного учреждения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не имеет филиалов и представительств.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