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01a2" w14:textId="bee0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Аркалыка от 29 ноября 2021 года № 531 "Об утверждении порядка расчетов прогнозных объемов доходов и затрат бюджетов сел и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18 сентября 2025 года № 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Аркалыка от 29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расчетов прогнозных объемов доходов и затрат бюджетов сел и сельских округов" (зарегистрировано в Реестре государственной регистрации нормативных правовых актов за № 10068).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