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3215" w14:textId="8943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27 июня 2025 года № 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под № 7232),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по адресу: город Аркалык, улица Байтурсынова, дом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улица Байтурсынова, дом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