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deab" w14:textId="640d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188 "О городском бюджете города Рудного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ноября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2025 –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города Рудного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51 372 648,3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41 235 151,0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62 800,0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343 800,0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9 730 897,3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51 464 373,8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1 358 269,0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- 1 368 950,5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1 368 950,5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2025 год в сумме 86 242,6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