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532" w14:textId="5ea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августа 2025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на водных объектах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29029)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119-3, 119-4, 119-5, 119-6, 119-7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Каратомарского водохранилища, река Аят, в пределах земельного участка реконструкции подводного перехода магистрального газопровода "Карталы- Рудный"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