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0f5b" w14:textId="8c30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28 января 2022 года № 30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мая 2025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 от 28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26-14), 26-15)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"26-14) осуществляет деятельность в области науки и научно-технической деятельности в части организации финансирования научных, научно-технических проектов, реализуемых в производственной и перерабатывающей сфере;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26-15) организовывает разработку прикладных научных, научно-технических проектов в рамках государственного заказа местного исполнительного органа;".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дополнениях в вышеуказанное Положение;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