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a665" w14:textId="bcda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23 декабря 2025 года № 25/198.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Мангистауский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бюджеты сел, сельских округов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2 875 881,4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272 049,0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2 603 281,4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2 909 741,9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-33 860,5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33 860,5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33 860,5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Мангистауского районного маслихата Мангистауской области от 18.05.2026 </w:t>
      </w:r>
      <w:r>
        <w:rPr>
          <w:rFonts w:ascii="Times New Roman"/>
          <w:b w:val="false"/>
          <w:i w:val="false"/>
          <w:color w:val="000000"/>
          <w:sz w:val="28"/>
        </w:rPr>
        <w:t>№ 29/224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на 2026 год в бюджеты сел и сельских округов выделена субвенция в сумме 2 603 281,4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554 345,8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105 111,5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176 171,4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Тущыкудук – 127 268,8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194 455,0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269 364,5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254 941,3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338 544,5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Акшымырау – 119 153,1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Онды – 193 828,4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Шебир – 197 188,7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Отпан – 72 908,4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Мангистауского районного маслихата Мангистауской области от 18.05.2026 </w:t>
      </w:r>
      <w:r>
        <w:rPr>
          <w:rFonts w:ascii="Times New Roman"/>
          <w:b w:val="false"/>
          <w:i w:val="false"/>
          <w:color w:val="000000"/>
          <w:sz w:val="28"/>
        </w:rPr>
        <w:t>№ 29/224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Мангистауского районного маслихата от "23" декабря 2025 года № 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Шетпе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Мангистауского районного маслихата Мангистауской области от 18.05.2026 </w:t>
      </w:r>
      <w:r>
        <w:rPr>
          <w:rFonts w:ascii="Times New Roman"/>
          <w:b w:val="false"/>
          <w:i w:val="false"/>
          <w:color w:val="ff0000"/>
          <w:sz w:val="28"/>
        </w:rPr>
        <w:t>№ 29/224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554 345,8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554 345,8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554 345,8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732 761,2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522 390,3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Сайотес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Мангистауского районного маслихата Мангистауской области от 18.05.2026 </w:t>
      </w:r>
      <w:r>
        <w:rPr>
          <w:rFonts w:ascii="Times New Roman"/>
          <w:b w:val="false"/>
          <w:i w:val="false"/>
          <w:color w:val="ff0000"/>
          <w:sz w:val="28"/>
        </w:rPr>
        <w:t>№ 29/224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Жынгылды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Мангистауского районного маслихата Мангистауской области от 18.05.2026 </w:t>
      </w:r>
      <w:r>
        <w:rPr>
          <w:rFonts w:ascii="Times New Roman"/>
          <w:b w:val="false"/>
          <w:i w:val="false"/>
          <w:color w:val="ff0000"/>
          <w:sz w:val="28"/>
        </w:rPr>
        <w:t>№ 29/224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Жармыш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Мангистауского районного маслихата Мангистауской области от 18.05.2026 </w:t>
      </w:r>
      <w:r>
        <w:rPr>
          <w:rFonts w:ascii="Times New Roman"/>
          <w:b w:val="false"/>
          <w:i w:val="false"/>
          <w:color w:val="ff0000"/>
          <w:sz w:val="28"/>
        </w:rPr>
        <w:t>№ 29/224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Кызан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Мангистауского районного маслихата Мангистауской области от 18.05.2026 </w:t>
      </w:r>
      <w:r>
        <w:rPr>
          <w:rFonts w:ascii="Times New Roman"/>
          <w:b w:val="false"/>
          <w:i w:val="false"/>
          <w:color w:val="ff0000"/>
          <w:sz w:val="28"/>
        </w:rPr>
        <w:t>№ 29/224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Тущыкудык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Мангистауского районного маслихата Мангистауской области от 18.05.2026 </w:t>
      </w:r>
      <w:r>
        <w:rPr>
          <w:rFonts w:ascii="Times New Roman"/>
          <w:b w:val="false"/>
          <w:i w:val="false"/>
          <w:color w:val="ff0000"/>
          <w:sz w:val="28"/>
        </w:rPr>
        <w:t>№ 29/224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Мангистауского районного маслихата Мангистауской области от 18.05.2026 </w:t>
      </w:r>
      <w:r>
        <w:rPr>
          <w:rFonts w:ascii="Times New Roman"/>
          <w:b w:val="false"/>
          <w:i w:val="false"/>
          <w:color w:val="ff0000"/>
          <w:sz w:val="28"/>
        </w:rPr>
        <w:t>№ 29/224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Шайыр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Мангистауского районного маслихата Мангистауской области от 18.05.2026 </w:t>
      </w:r>
      <w:r>
        <w:rPr>
          <w:rFonts w:ascii="Times New Roman"/>
          <w:b w:val="false"/>
          <w:i w:val="false"/>
          <w:color w:val="ff0000"/>
          <w:sz w:val="28"/>
        </w:rPr>
        <w:t>№ 29/224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263 921,6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Акшымырау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Мангистауского районного маслихата Мангистауской области от 18.05.2026 </w:t>
      </w:r>
      <w:r>
        <w:rPr>
          <w:rFonts w:ascii="Times New Roman"/>
          <w:b w:val="false"/>
          <w:i w:val="false"/>
          <w:color w:val="ff0000"/>
          <w:sz w:val="28"/>
        </w:rPr>
        <w:t>№ 29/224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-10 607,9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Онды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Мангистауского районного маслихата Мангистауской области от 18.05.2026 </w:t>
      </w:r>
      <w:r>
        <w:rPr>
          <w:rFonts w:ascii="Times New Roman"/>
          <w:b w:val="false"/>
          <w:i w:val="false"/>
          <w:color w:val="ff0000"/>
          <w:sz w:val="28"/>
        </w:rPr>
        <w:t>№ 29/224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Шебир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решения Мангистауского районного маслихата Мангистауской области от 18.05.2026 </w:t>
      </w:r>
      <w:r>
        <w:rPr>
          <w:rFonts w:ascii="Times New Roman"/>
          <w:b w:val="false"/>
          <w:i w:val="false"/>
          <w:color w:val="ff0000"/>
          <w:sz w:val="28"/>
        </w:rPr>
        <w:t>№ 29/224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Отпан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Мангистауского районного маслихата Мангистауской области от 18.05.2026 </w:t>
      </w:r>
      <w:r>
        <w:rPr>
          <w:rFonts w:ascii="Times New Roman"/>
          <w:b w:val="false"/>
          <w:i w:val="false"/>
          <w:color w:val="ff0000"/>
          <w:sz w:val="28"/>
        </w:rPr>
        <w:t>№ 29/224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Шетпе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Сайотес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Жынгылды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Жармыш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Тущыкудык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Шайыр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Акшымырау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Онды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Шебир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Отпан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Шетпе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Сайотес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Жынгылды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Жармыш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Кызан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Тущыкудык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Шайыр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Акшымырау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Онды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Шебир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Мангистауского районного маслихата от "23" декабря 2025 года №25/198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Отпан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