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9909" w14:textId="c4f9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3 февраля 2025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Жетыбай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0,3881 гектар на территории микрорайона Т.Аубакирова в селе Жетыбай для размещения и эксплуатации газопровода низкого давления,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Жетыбай"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Жетыбай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13-197-006-1573 (опоры ЛЭП)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