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f4e0" w14:textId="0bef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25/187 "О бюджете села Бейнеу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1 687 444,2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602 425,0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42 356,0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1 042 162,2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1 695 323,9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- 7 879,7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7 879,7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7 879,7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№25/187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1 695 323,9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