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2b86" w14:textId="de92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от30 декабря 2024 года № 25/187 "О бюджете села Бейнеу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августа 2025 года № 33/250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№25/187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1 706 077,6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457 665,6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28 910,0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1 219 502,0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1 713 957,3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- 7 879,7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7 879,7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7 879,7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1 706 077,6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