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d4ad" w14:textId="dcf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подведомственной организацией платные виды услуг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124-НҚ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подведомственной организацией платные виды услуг при проведении мониторинга и оценки мелиоративного состояния орошаемых земель.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124-НҚ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тенге, 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почвенно-мелиоративной и солевой съемки орошаемых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гидрорежимных наблюдений за уровнем грунтовых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почвы и воды на содержание в них солей: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ирригационной оценки поверхностных и подземных вод, и разработка рекомендаций по их применению для орошения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 и бурение скважин на воду: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