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878e3" w14:textId="b6878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областного маслихата от 13 декабря 2024 года № 17/177 "Об областном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13 ноября 2025 года № 23/270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Мангистауский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областного маслихата от 13 декабря 2024 года № </w:t>
      </w:r>
      <w:r>
        <w:rPr>
          <w:rFonts w:ascii="Times New Roman"/>
          <w:b w:val="false"/>
          <w:i w:val="false"/>
          <w:color w:val="000000"/>
          <w:sz w:val="28"/>
        </w:rPr>
        <w:t>17/177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2025-2027 годы согласно приложениям 1, 2 и 3 к настоящему решению, в том числе на 2025 год в следующих объемах: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524 522 793,1 тысячи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212 694 284,1 тысячи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50 276 990,5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85 000,0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261 466 518,5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561 445 783,2 тысячи тенге;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21 111 297,0 тысяч тенге, в том числе: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24 732 178,0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3 620 881,0 тысяча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7 998 529,0 тысяч тенге, в том числе: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7 998 529,0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-66 032 816,1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66 032 816,1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21 251 618,0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3 317 676,2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48 098 874,3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нормативы распределения доходов в бюджеты городов и районов на 2025 год в следующих размерах: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100 процентов;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100 процентов;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Мунайлинскому району – 100 процентов;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100 процентов;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57,3 процентов;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50 процентов;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85,1 процентов;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25,7 процентов;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53,7 процентов;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37 процентов;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87,5 процентов;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7,4 процентов;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22,4 процентов;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доходов, необлагаемых у источника выплаты: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100 процентов;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100 процентов;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100 процентов;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5 процентов;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36,8 процентов;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 облагаемых у источника выплаты: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100 процентов;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100 процентов;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100 процентов;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0 процентов;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100 процентов;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налог: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86,7 процентов;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28 процентов;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53,7 процентов;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37,3 процентов;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87,6 процентов;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7,3 процентов;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22,4 процентов.";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областном бюджете на 2025 год объемы целевых трансфертов из областного бюджета в бюджеты городов и районов в сумме 9 508 919,0 тысяч тенге, в том числе: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1 471 791,0 тысяча тенге;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241 822,8 тысячи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127 000,0 тысяч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3 494 975,0 тысяч тенге;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788 603,0 тысячи тенге;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Актау – 1 619 875,2 тысяч тенге;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Жанаозен – 1 764 852,0 тысячи тенге.";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резерв акимата области на 2025 год в сумме 800 000,0 тысяч тенге.";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10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Учесть, что в областном бюджете на 2025 год предусмотрены целевые текущие трансферты из республиканского бюджета в сумме 23 468 984,0 тысячи тенге.";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12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Учесть, что в областном бюджете на 2025 год предусмотрены целевые трансферты на развитие из республиканского бюджета в сумме 56 753 412,0 тысячи тенге.";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№23/270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17/177</w:t>
            </w:r>
          </w:p>
        </w:tc>
      </w:tr>
    </w:tbl>
    <w:bookmarkStart w:name="z9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524 522 793,1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ПОСТУПЛЕHИЯ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212 694 284,1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126 238 559,1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13 174 347,9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113 064 211,2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83 286 560,6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83 286 560,6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3 169 164,4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2 661 758,4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HЕHАЛОГОВЫЕ ПОСТУПЛЕHИЯ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50 276 990,5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2 207 068,1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38 674 288,2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38 674 288,2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9 394 789,8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9 394 789,8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261 466 518,5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14 423 062,5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14 423 062,5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247 043 456,0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247 043 456,0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561 445 783,2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15 355 096,6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9 757 121,4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9 082 097,4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7 050 054,3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1 681 466,1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540 185,4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434 754,4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4 453 749,1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2 797 001,5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2 797 001,5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водных ресурсов и ирригации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1 290 765,6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использования и охраны водного фонда, водоснабжения,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7 137 730,0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674 315,9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656 831,9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29 665 654,2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29 665 654,2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29 416 180,2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15 860 224,2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13 552 024,0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291 832 175,9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48 821 811,0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48 821 811,0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26 689 884,0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20 265 845,0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206 445 902,9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161 025 396,5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5 433 842,0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102 102 124,5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34 463 877,0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12 353 673,0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13 511 967,0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12 256 615,0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31 908 539,4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31 854 364,4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19 937 873,0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18 536 759,0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18 536 759,0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28 817 151,7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9 799 755,2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2 914 981,4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2 235 950,4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6 884 773,8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6 884 773,8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2 774 313,3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2 774 313,3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2 774 313,3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15 845 422,2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15 845 422,2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13 285 813,7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20 392 334,4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5 907 785,0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12 277 491,4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12 277 491,4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12 178 762,4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35 444 288,7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35 294 146,7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16 690 016,2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1 957 832,7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2 818 198,5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водных ресурсов и ирригации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18 604 129,7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 и с т е м водоснабжения, являющихся безальтернативн ы м 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16 604 129,7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26 779 043,3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9 839 034,5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9 831 034,5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5 604 959,0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1 732 946,7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2 493 128,8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11 779 595,0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11 743 392,0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9 316 690,0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3 174 748,8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784 457,8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части затрат субъектов предпринимательства на содержание санитарно-гигиенических узлов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внутренней, молодежной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 и архивного дела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42 204 671,4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24 802 232,0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24 802 232,0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22 798 488,0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радиационной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17 402 439,4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17 402 439,4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17 402 439,4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13 460 648,8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6 908 228,2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1 737 687,2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912 413,8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739 782,2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662 711,4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1 315 488,9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водных ресурсов и ирригации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1 315 488,9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водного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1 315 488,9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рыбного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рыбного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 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443 779,8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443 779,8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1 290 076,2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1 203 360,2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 ф е р е промышленности, архитектурной, градостроительной и строительной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774 659,8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774 659,8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 ф е р е промышленности и индустриально-инновационного развития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 а м к а 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35 163 760,6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18 892 335,0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18 892 335,0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14 902 089,0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16 271 425,6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16 271 425,6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5 852 426,6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4 133 653,6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1 192 013,2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1 192 013,2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2 199 827,8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2 199 827,8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2 199 827,8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2 195 605,8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5 076 237,2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5 076 237,2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5 076 237,2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636 895,1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21 111 297,0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24 732 178,0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10 417 074,0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10 417 074,0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9 917 074,0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 городов областного значения) бюджетов на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14 315 104,0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12 380 560,0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12 380 560,0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3 619 232,4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7 998 529,0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7 998 529,0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7 998 529,0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7 998 529,0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-66 032 816,1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66 032 816,1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21 251 618,0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21 251 618,0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9 917 074,0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11 334 544,0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3 317 676,2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3 317 676,2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3 317 676,2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3 316 027,7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48 098 874,3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48 098 874,3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48 098 874,3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