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d2691" w14:textId="dcd26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минимальных нормативов обеспеченности населения торговой площадью Мангистауской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30 декабря 2025 года № 288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постановление вводится в действие с 19.01.2026.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регулировании торговой деятельности"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Мангистауской области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минимальные нормативы обеспеченности населения торговой площадью Мангистауской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Мангистауской области.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 19 января 2026 года.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Мангистауской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Килыбай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Мангистауской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"___" ___________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Минимальные нормативы обеспеченности населения торговой площадью Мангистауской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 метров на 1 тысячу человек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Мангистауская область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