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1377" w14:textId="cff1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земельных участков для расширения государственного природного заповедника "Устюрт"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ноября 2025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 кодексом Республики Казахстан, Законом Республики Казахстан "Об особо охраняемых природных территориях", постановлением Правительства Республики Казахстан от 29 сентября 2006 года № 943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 и на основании акта обследования земельных участков для расширения государственного природного заповедника "Устюрт" в Каракиянском районе Мангистауской области от 1 сентября 2023 года, акимат Мангистауской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на срок 10 лет земельные участки, общей площадью 639 775,0 гектаров в Каракиянском районе Мангистауской области для расширения государственного природного заповедника "Устюрт".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Границы земельных участков, резервируемых для расширения государственного природного заповедника "Устюрт", определить согласно прилагаемой схеме.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принятия решения о расширении государственного природного заповедника "Устюрт" зарезервированные земли использовать в порядке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хозяйство и земельных отношений Мангистауской области" принять меры, вытекающие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 	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_________2025 года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резервируемых земельных участков для расширения
 государственного природного заповедника "Устюрт", схема расположения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категориям,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639 767,7286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639 767,7286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посторонних землепользователей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Местоположения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13197018089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"Войсковая часть 2018" Пограничной службы Комитета национальной безопасности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пункта технического наблюдения "Ушкудук"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13197018090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"Войсковая часть 2018" Пограничной службы Комитета национальной безопасности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пограничной заставы "Степная"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13197023667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"Войсковая часть 2018" Пограничной службы Комитета национальной безопасности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пограничной заставы "Достык"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13197023668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"Войсковая часть 2018" Пограничной службы Комитета национальной безопасности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пункта технического наблюдения "Ак сексеул"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