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d608" w14:textId="142d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Мангистауской области от 11 февраля 2025 года № 31 "О некоторых вопросах государственного учреждения "Управление сельского хозяйства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24 октября 2025 года № 226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11 февраля 2025 года 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государственного учреждения "Управление сельского хозяйства Мангистауской области"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"Управление сельского хозяйства и земельных отношений Мангистауской области", утверждҰнном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15 главу 2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подпунктами 111, 112, 112-1, 112-2, 112-3, 112-4, 112-5, 113, 114, 114-1, 114-2, 114-3, 114-4, 114-5, 114-6, 114-7, 114-8: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"111) поддержка развития страхования в агропромышленном комплексе";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"112) государственная поддержка развития страхования в агропромышленном комплексе осуществляется посредством субсидирования страховых премий";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"112-1) страховые организации, филиалы страховых организаций-нерезидентов Республики Казахстан (далее – страховщики)";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"112-2) в рамках страховых продуктов, утвержденных оператором в сфере страхования в агропромышленном комплексе";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"112-3) субсидирование страховых премий по договорам страхования в агропромышленном комплексе, заключҰнным через информационную систему страхования";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"112-4) бюджетные средства, предусмотренные законом о республиканском бюджете на соответствующий финансовый год, выделяются уполномоченному органу в сфере развития агропромышленного комплекса для субсидирования страховых премий и оплаты услуг, предоставляемых оператором в сфере страхования агропромышленного комплекса";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"112-5) средства, предусмотренные для оплаты услуг, предоставляемых оператором в сфере страхования агропромышленного комплекса, могут быть перечислены на текущий счҰт оператора в банке второго уровня на основании договора между уполномоченным органом в сфере развития агропромышленного комплекса и оператором в сфере страхования агропромышленного комплекса";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"113) открытие текущего счҰта в Национальном Банке Республики Казахстан (далее – Национальный Банк) для оператора в сфере страхования агропромышленного комплекса с целью управления средствами, предоставляемыми уполномоченным органом на основании заключенного между ними договора";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"114) развитие кредитования в агропромышленном комплексе и сельских территориях";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"114-1) государственное регулирование развития кредитования в агропромышленном комплексе и на сельских территориях осуществляется в соответствии с бюджетным законодательством Республики Казахстан путҰм предоставления бюджетных кредитов либо участия в формировании или увеличении уставного капитала специализированных организаций";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"114-2) развитие кредитования в агропромышленном комплексе и на сельских территориях осуществляется с учетом положений, предусмотренных пунктом 3 статьи 9 настоящего Закона";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"114-3) создание и развитие инфраструктуры сельскохозяйственного производства";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"114-4) лизинг сельскохозяйственной техники и технологического оборудования, оборудования и орудий лова для рыбного хозяйства и аквакультуры";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"114-5) закупочные и товарные интервенции";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"114-6) кредитование видов предпринимательской деятельности, не относящихся к сельскому хозяйству, в сельской местности";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"114-7) закуп, производство, переработка и сбыт сельскохозяйственной продукции";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"114-8) организация предоставления микрокредитов сельскому населению, а также в предусмотренных настоящим Законом случаях – выплата субсидий физическим и юридическим лицам через производственные объекты Национального почтового оператора на основании заключенного договора".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абзац второй 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подпункты 1), 2), 3), 4), 5), 6), 7).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сельского хозяйства и земельных отношений Мангистауской области" обеспечивает: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внесҰнных в указанное Положение изменений в органах юстиции в порядке, установленном законодательством;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в течение пяти рабочих дней со дня подписания настоящего постановления его электронных копий на казахском и русском языках в филиал по Мангистауской области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внесения в Эталонный контрольный банк нормативных правовых актов Республики Казахстан;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мер, вытекающих из настоящего постановления.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области, курирующего данный вопрос.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