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900d" w14:textId="296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24 января 2025 года № 18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июля 2025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Мангистауской области" (зарегистрировано в Реестре государственной регистрации нормативных правовых актов под №206897)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Базовых цен услуг, закупаемых для осуществления государственного заказа по проведению государственной информационной политики на территории Мангистауской области, приложенной к Методике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Мангистауской области, утвержденной указанным постановлением,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размещение информационных материалов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