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26cb" w14:textId="f982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безымянным улицам поселка Шиели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Шиели Шиелийского района Кызылординской области от 08 сентября 2025 года № 1820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заключении областной ономастической комиссии № 2 от 26 августа 2025 года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поселка Шиели следующие наименования: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в микрорайоне "Акорда"-улица Ұлбала Алтайбайқызы;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Жахмур Мұханов;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Абдуғали Бәкіров;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Нұрман Қияқбаев;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Сахи Аманқұлов;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Абдул Ералиев;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Қуандық Мұратаев;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Жағыпар Оспанов;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Бекбай Ақманбетов;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Бектай Бейсембаев;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Диын Тұрсынов;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Ерман Бекжанов;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Жағыпар Рысманов;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Садуақас Тілеумбетов;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Кенжеғұл Дихамбаев;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Яхия Айтуғанов;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Дүйсенбай Сыздықов;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Көшен Нұрмағанбетов;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Жеңсікбай Нәлібаев;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Әбдіжапбар Шәймерденов;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Рүстем Тұрғанбаев;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улица Алдияр Әлімханұлы;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Маханбет Төрешов;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Әліпбек Назарбаев;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Камал Оспанов;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Файзулла Айдаралиев;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Тасқожа Базарқожаев;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Шәріпбек Назарбаев;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Алдаберген Мырзахметов;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Мұхамедияр Рахметұлы;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Мешітбай Ахметов;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поселка Шиели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Қ.Рахманбердіұлы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