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2c59" w14:textId="26f2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Ортакшыл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24 декабря 2025 года № 39/19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Законом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бюджет сельского округа Ортакшыл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63 254 тысяч тенге, в том числе: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4 900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58 354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63 254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Ортакшыл на 2026 год в сумме 54 222 тысяч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№39/19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Ортакшыл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№39/19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Ортакшыл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№39/19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Ортакшыл на 2028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