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0b78b" w14:textId="320b7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2024 года № 25/21 "О бюджете сельского округа Талаптан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 декабря 2025 года № 37/21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2024 года №25/21 "О бюджете сельского округа Талаптан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Талаптан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–129 420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–10 576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118 844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130 938,7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-1 518,7;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–1518,7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–1518,7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 № 37/21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№25/21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Талаптан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и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