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a505" w14:textId="8d9a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№25/15 "О бюджете сельского округа Кердели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25/15 "О бюджете сельского округа Кердели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116 103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119 202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-3 099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3 099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3 099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№25/15 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