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6a25" w14:textId="3636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 25/20 "О бюджете сельского округа Сулутобе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июня 2025 года № 32/19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 25/20 "О бюджете сельского округа Сулутобе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Сулутобе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- 173 022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- 34 733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- 138 289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- 176 316,3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- 3 294,3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- 3 294,3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3 294,3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июнь 2025 года №32/19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№25/20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