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bd62" w14:textId="441b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№25/17 "О бюджете сельского округа Когалы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июня 2025 года № 32/16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25/17 "О бюджете сельского округа Когалы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96710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2961 тысяча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- 93 749 тысяча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- 97 729,3 тысяча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-1019,3 тысяча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1019,3 тысяча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1019,3 тысяча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июнь 2025 года №32/16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№25/17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