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aa3e" w14:textId="f7f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№25/6 "О бюджете сельского округа Байгекум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№25/6 "О бюджете сельского округа Байгекум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182 827,2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7 030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175 797,2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185 532,1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- 2 704,9 тысяч тенге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2 704,9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2 704,9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51 548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