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fc0c" w14:textId="ed6f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25/4 "О бюджете сельского округа Актоган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№25/4 "О бюджете сельского округа Актоган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–87909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–4915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–82994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–89082,7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-1173,7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–1173,7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–1173,7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