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5905" w14:textId="6145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сельского округа Шаган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Шаган Сырдарьинского района Кызылординской области от 11 сентября 2025 года № 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 со статьями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8 декабря 1993 года "Об административно-территориальном устройстве Республики Казахстан" №2572-XII на основании заключения Областной ономастический комиссии № 2 от 26 августа 2025 года аким сельского округа Шаган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переулок Ж.Бекпанов именем "Тотан Балапанов" и переименовать 1 ряд улицы А.Туйгынов именем "Абдулахат Нұғманов" сельского округа Шаган.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акима сельского округа Шаган Сырдарьинского района Кызылординской области от 15.10.2025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Шаган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К.Несипбаев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