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858d" w14:textId="fcf8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20 декабря 2024 года № 297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05 сентября 2025 года № 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20 декабря 2024 года №297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14 789 057,2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4 639 142,0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56 636,0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16 084,0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10 077 195,2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29 206 167,0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- 76 054,0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–157 280,0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233 334,0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-14 341 055,8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- 14 341 055,8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сентября 2025 года № 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2024 года № 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10 012 692,1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4 356 246,2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2 349 691,2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-14 341 055,8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14 341 055,8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