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1efe" w14:textId="5981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26 ноября 2019 года № 62 "Об утверждении перечня, наименований и индексов автомобильных дорог общего пользования районного значения по Жанакорганскому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от 18.09.2025 №127, Акимат Жанакорганского района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Жанакорганского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Жанакорганского района от 26 ноября 2019 года № 62 "Об утверждении перечня, наименований и индексов автомобильных дорог общего пользования районного значения по Жанакорганскому району" (зарегистрировано в Реестре государственной регистрации нормативных правовых актов за № 6993)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2019 года № 62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Жанакорганскому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 щ а я п р от яж е н н о с т ь, к и л о м е т 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категориям, километр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покрытия, километр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с ф а л ь т о б ет о нн о 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р а в и н н ы й щ е б ен о ч н о 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р у н т о в о е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т у к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л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 а п о г о н н ы х м е т р о в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 т у к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л и н а п о г о нн ы х м е т р о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 еб е н 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р у н т о в о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–Шымкент-Бирлик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–Шымкент-Кенес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–Шымкент-Жайылма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–Шымкент-Томенарык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 Суттикудык (Жулдыз)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–Шымкент-Кыраш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–Шымкент-Косуйенки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–Шымкент-станция Талап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Абдигаппар-Толегетай-Корасан ата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Подъезная дорога к Кейден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Жанарык-Абдигаппар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Объездная дорога Келинтобе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лагеру "Тау самалы"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–Шымкент-Шалхия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–Шымкент-Екпинди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Самара-Шымкент-Аккум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Кенес - Бесарык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Самара-Шымкент-поселок Жанакорган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Жанакорган- СКЗ-U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Самара-Шымкент-станция Бесарык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Кожамберди-Томенарык-Суттикудык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Тугискен-Апангак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KNH-23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Келинтобе-Кандоз-Калгансыр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13 5,1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42 5,5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